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冷剑痴魂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冷剑痴魂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本书出售、求购地址：https://www.jiaokey.com/book/detail/80403929.html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关键词搜索：https://www.jiaokey.com/tag/冷剑痴魂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