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毛泽东评点古今诗书文章  下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毛泽东评点古今诗书文章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本书出售、求购地址：https://www.jiaokey.com/book/detail/80403921.html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关键词搜索：https://www.jiaokey.com/tag/毛泽东评点古今诗书文章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