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书名：凝霜剑  下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凝霜剑  下 评论地址：https://www.jiaokey.com/book/detail/80403912.html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