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屠场  下</w:t>
      </w:r>
    </w:p>
    <w:p>
      <w:r>
        <w:rPr>
          <w:rFonts w:ascii="宋体" w:hAnsi="宋体" w:eastAsia="宋体"/>
          <w:sz w:val="24"/>
        </w:rPr>
        <w:t>（美）乔纳森·凯勒曼著；邱初，雷鸣译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（美）乔纳森·凯勒曼著；邱初，雷鸣译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本书出售、求购地址：https://www.jiaokey.com/book/detail/80403901.html</w:t>
      </w:r>
    </w:p>
    <w:p>
      <w:r>
        <w:t>更多相关图书推荐：https://www.jiaokey.com</w:t>
      </w:r>
    </w:p>
    <w:p>
      <w:r>
        <w:t>（美）乔纳森·凯勒曼著；邱初，雷鸣译 其他作品：https://www.jiaokey.com/tag/（美）乔纳森·凯勒曼著；邱初，雷鸣译.html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关键词搜索：https://www.jiaokey.com/tag/屠场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