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最优户型3600类实施战略案例全集  下</w:t>
      </w:r>
    </w:p>
    <w:p>
      <w:r>
        <w:rPr>
          <w:rFonts w:ascii="宋体" w:hAnsi="宋体" w:eastAsia="宋体"/>
          <w:sz w:val="24"/>
        </w:rPr>
        <w:t>喻颖正，章伟杰，林旭东编著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最优户型3600类实施战略案例全集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喻颖正，章伟杰，林旭东编著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本书出售、求购地址：https://www.jiaokey.com/book/detail/80403745.html</w:t>
      </w:r>
    </w:p>
    <w:p>
      <w:r>
        <w:t>更多相关图书推荐：https://www.jiaokey.com</w:t>
      </w:r>
    </w:p>
    <w:p>
      <w:r>
        <w:t>喻颖正，章伟杰，林旭东编著 其他作品：https://www.jiaokey.com/tag/喻颖正，章伟杰，林旭东编著.html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关键词搜索：https://www.jiaokey.com/tag/最优户型3600类实施战略案例全集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