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布朗神父探案系列  下</w:t>
      </w:r>
    </w:p>
    <w:p>
      <w:r>
        <w:rPr>
          <w:rFonts w:ascii="宋体" w:hAnsi="宋体" w:eastAsia="宋体"/>
          <w:sz w:val="24"/>
        </w:rPr>
        <w:t>（英）G.K.切斯特顿著；潘源 吴妍妍 叶勤译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3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布朗神父探案系列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（英）G.K.切斯特顿著；潘源 吴妍妍 叶勤译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本书出售、求购地址：https://www.jiaokey.com/book/detail/80403736.html</w:t>
      </w:r>
    </w:p>
    <w:p>
      <w:r>
        <w:t>更多相关图书推荐：https://www.jiaokey.com</w:t>
      </w:r>
    </w:p>
    <w:p>
      <w:r>
        <w:t>（英）G.K.切斯特顿著；潘源 吴妍妍 叶勤译 其他作品：https://www.jiaokey.com/tag/（英）G.K.切斯特顿著；潘源 吴妍妍 叶勤译.html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关键词搜索：https://www.jiaokey.com/tag/侦探小说-作品集-英国-现代.html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