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唐怀仁集王羲之《圣教序》  中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唐怀仁集王羲之《圣教序》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本书出售、求购地址：https://www.jiaokey.com/book/detail/80403702.html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关键词搜索：https://www.jiaokey.com/tag/唐怀仁集王羲之《圣教序》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