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世界历史名人悬案全破译  下  最新图文版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世界历史名人悬案全破译  下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本书出售、求购地址：https://www.jiaokey.com/book/detail/80403687.html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关键词搜索：https://www.jiaokey.com/tag/世界历史名人悬案全破译  下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