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人生舞台：阿西莫夫自传  下</w:t>
      </w:r>
    </w:p>
    <w:p>
      <w:r>
        <w:rPr>
          <w:rFonts w:ascii="宋体" w:hAnsi="宋体" w:eastAsia="宋体"/>
          <w:sz w:val="24"/>
        </w:rPr>
        <w:t>（美）阿西莫夫人（Asimov，I.）著；黄群 许关强译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人生舞台：阿西莫夫自传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（美）阿西莫夫人（Asimov，I.）著；黄群 许关强译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本书出售、求购地址：https://www.jiaokey.com/book/detail/80403662.html</w:t>
      </w:r>
    </w:p>
    <w:p>
      <w:r>
        <w:t>更多相关图书推荐：https://www.jiaokey.com</w:t>
      </w:r>
    </w:p>
    <w:p>
      <w:r>
        <w:t>（美）阿西莫夫人（Asimov，I.）著；黄群 许关强译 其他作品：https://www.jiaokey.com/tag/（美）阿西莫夫人（Asimov，I.）著；黄群 许关强译.html</w:t>
      </w:r>
    </w:p>
    <w:p>
      <w:r>
        <w:t>上海市：上海科学教育出版社 出版图书：https://www.jiaokey.com/tag/上海市：上海科学教育出版社.html</w:t>
      </w:r>
    </w:p>
    <w:p>
      <w:r>
        <w:t>关键词搜索：https://www.jiaokey.com/tag/人生舞台：阿西莫夫自传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