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后印象派绘画史  下  插图珍藏本</w:t>
      </w:r>
    </w:p>
    <w:p>
      <w:r>
        <w:rPr>
          <w:rFonts w:ascii="宋体" w:hAnsi="宋体" w:eastAsia="宋体"/>
          <w:sz w:val="24"/>
        </w:rPr>
        <w:t>（美）约翰·雷华德著；平野，李家璧译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后印象派绘画史  下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（美）约翰·雷华德著；平野，李家璧译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本书出售、求购地址：https://www.jiaokey.com/book/detail/80403654.html</w:t>
      </w:r>
    </w:p>
    <w:p>
      <w:r>
        <w:t>更多相关图书推荐：https://www.jiaokey.com</w:t>
      </w:r>
    </w:p>
    <w:p>
      <w:r>
        <w:t>（美）约翰·雷华德著；平野，李家璧译 其他作品：https://www.jiaokey.com/tag/（美）约翰·雷华德著；平野，李家璧译.html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关键词搜索：https://www.jiaokey.com/tag/后印象派绘画史  下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