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  修订全译本  珍藏版  下</w:t>
      </w:r>
    </w:p>
    <w:p>
      <w:r>
        <w:rPr>
          <w:rFonts w:ascii="宋体" w:hAnsi="宋体" w:eastAsia="宋体"/>
          <w:sz w:val="24"/>
        </w:rPr>
        <w:t>赵蕤著；陈伉，刘则鸣主编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  修订全译本  珍藏版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赵蕤著；陈伉，刘则鸣主编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本书出售、求购地址：https://www.jiaokey.com/book/detail/80403642.html</w:t>
      </w:r>
    </w:p>
    <w:p>
      <w:r>
        <w:t>更多相关图书推荐：https://www.jiaokey.com</w:t>
      </w:r>
    </w:p>
    <w:p>
      <w:r>
        <w:t>赵蕤著；陈伉，刘则鸣主编 其他作品：https://www.jiaokey.com/tag/赵蕤著；陈伉，刘则鸣主编.html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关键词搜索：https://www.jiaokey.com/tag/反经  修订全译本  珍藏版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