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中西医临床查房手册  下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中西医临床查房手册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本书出售、求购地址：https://www.jiaokey.com/book/detail/80403613.html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关键词搜索：https://www.jiaokey.com/tag/中西医临床查房手册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