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35-110KV送电线路工程图集  设计·加工·安装  下</w:t>
      </w:r>
    </w:p>
    <w:p>
      <w:r>
        <w:rPr>
          <w:rFonts w:ascii="宋体" w:hAnsi="宋体" w:eastAsia="宋体"/>
          <w:sz w:val="24"/>
        </w:rPr>
        <w:t>秦国梅，游峰等编著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35-110KV送电线路工程图集  设计·加工·安装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秦国梅，游峰等编著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本书出售、求购地址：https://www.jiaokey.com/book/detail/80403563.html</w:t>
      </w:r>
    </w:p>
    <w:p>
      <w:r>
        <w:t>更多相关图书推荐：https://www.jiaokey.com</w:t>
      </w:r>
    </w:p>
    <w:p>
      <w:r>
        <w:t>秦国梅，游峰等编著 其他作品：https://www.jiaokey.com/tag/秦国梅，游峰等编著.html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关键词搜索：https://www.jiaokey.com/tag/35-110KV送电线路工程图集  设计·加工·安装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