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书名：道奇DODGE捷龙维修手册 下</w:t>
      </w:r>
    </w:p>
    <w:p>
      <w:r>
        <w:t>作者:爱可信实业有限公司编著</w:t>
      </w:r>
    </w:p>
    <w:p>
      <w:r>
        <w:t>出版社:广州:广东科技出版社,1999.08</w:t>
      </w:r>
    </w:p>
    <w:p>
      <w:r>
        <w:t>出版日期：</w:t>
      </w:r>
    </w:p>
    <w:p>
      <w:r>
        <w:t>总页数：849</w:t>
      </w:r>
    </w:p>
    <w:p>
      <w:r>
        <w:t>更多请访问教客网:www.jiaokey.com</w:t>
      </w:r>
    </w:p>
    <w:p>
      <w:r>
        <w:t>道奇DODGE捷龙维修手册 下评论地址：https://www.jiaokey.com/book/detail/80403556.html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