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本田HONDA雅阁维修手册 下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本田HONDA雅阁维修手册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本书出售、求购地址：https://www.jiaokey.com/book/detail/80403555.html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关键词搜索：https://www.jiaokey.com/tag/本田HONDA雅阁维修手册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