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丰田TOYOTA佳美维修手册 下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丰田TOYOTA佳美维修手册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本书出售、求购地址：https://www.jiaokey.com/book/detail/80403554.html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关键词搜索：https://www.jiaokey.com/tag/丰田TOYOTA佳美维修手册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