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行政经理工作手册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行政经理工作手册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本书出售、求购地址：https://www.jiaokey.com/book/detail/80403495.html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关键词搜索：https://www.jiaokey.com/tag/行政经理工作手册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