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远方文库·剑桥商务决策经典  决策案例分析  下</w:t>
      </w:r>
    </w:p>
    <w:p>
      <w:r>
        <w:rPr>
          <w:rFonts w:ascii="宋体" w:hAnsi="宋体" w:eastAsia="宋体"/>
          <w:sz w:val="24"/>
        </w:rPr>
        <w:t>（英）约翰·鲍威尔编著；邹美兰，毛凡宇等译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远方文库·剑桥商务决策经典  决策案例分析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（英）约翰·鲍威尔编著；邹美兰，毛凡宇等译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本书出售、求购地址：https://www.jiaokey.com/book/detail/80403492.html</w:t>
      </w:r>
    </w:p>
    <w:p>
      <w:r>
        <w:t>更多相关图书推荐：https://www.jiaokey.com</w:t>
      </w:r>
    </w:p>
    <w:p>
      <w:r>
        <w:t>（英）约翰·鲍威尔编著；邹美兰，毛凡宇等译 其他作品：https://www.jiaokey.com/tag/（英）约翰·鲍威尔编著；邹美兰，毛凡宇等译.html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关键词搜索：https://www.jiaokey.com/tag/远方文库·剑桥商务决策经典  决策案例分析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