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心理咨询与治疗系列心理咨询师的问诊策略  下</w:t>
      </w:r>
    </w:p>
    <w:p>
      <w:r>
        <w:rPr>
          <w:rFonts w:ascii="宋体" w:hAnsi="宋体" w:eastAsia="宋体"/>
          <w:sz w:val="24"/>
        </w:rPr>
        <w:t>（美）科米尔（Cormier，S.）等著；张建新等译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心理咨询与治疗系列心理咨询师的问诊策略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（美）科米尔（Cormier，S.）等著；张建新等译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本书出售、求购地址：https://www.jiaokey.com/book/detail/80403429.html</w:t>
      </w:r>
    </w:p>
    <w:p>
      <w:r>
        <w:t>更多相关图书推荐：https://www.jiaokey.com</w:t>
      </w:r>
    </w:p>
    <w:p>
      <w:r>
        <w:t>（美）科米尔（Cormier，S.）等著；张建新等译 其他作品：https://www.jiaokey.com/tag/（美）科米尔（Cormier，S.）等著；张建新等译.html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关键词搜索：https://www.jiaokey.com/tag/心理咨询与治疗系列心理咨询师的问诊策略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