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王度庐武侠言情小说集  古城新月  下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王度庐武侠言情小说集  古城新月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本书出售、求购地址：https://www.jiaokey.com/book/detail/80403380.html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关键词搜索：https://www.jiaokey.com/tag/王度庐武侠言情小说集  古城新月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