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意大利文学经典名著  一个意大利人的自述  下</w:t>
      </w:r>
    </w:p>
    <w:p>
      <w:r>
        <w:rPr>
          <w:rFonts w:ascii="宋体" w:hAnsi="宋体" w:eastAsia="宋体"/>
          <w:sz w:val="24"/>
        </w:rPr>
        <w:t>（意）涅埃沃著；李玉成，夏方林等译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意大利文学经典名著  一个意大利人的自述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（意）涅埃沃著；李玉成，夏方林等译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本书出售、求购地址：https://www.jiaokey.com/book/detail/80403334.html</w:t>
      </w:r>
    </w:p>
    <w:p>
      <w:r>
        <w:t>更多相关图书推荐：https://www.jiaokey.com</w:t>
      </w:r>
    </w:p>
    <w:p>
      <w:r>
        <w:t>（意）涅埃沃著；李玉成，夏方林等译 其他作品：https://www.jiaokey.com/tag/（意）涅埃沃著；李玉成，夏方林等译.html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