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大清儒帅  左宗棠  下</w:t>
      </w:r>
    </w:p>
    <w:p>
      <w:r>
        <w:rPr>
          <w:rFonts w:ascii="宋体" w:hAnsi="宋体" w:eastAsia="宋体"/>
          <w:sz w:val="24"/>
        </w:rPr>
        <w:t>李文澄著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大清儒帅  左宗棠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左宗棠（1812～1885）-传记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本书出售、求购地址：https://www.jiaokey.com/book/detail/80403305.html</w:t>
      </w:r>
    </w:p>
    <w:p>
      <w:r>
        <w:t>更多相关图书推荐：https://www.jiaokey.com</w:t>
      </w:r>
    </w:p>
    <w:p>
      <w:r>
        <w:t>李文澄著 其他作品：https://www.jiaokey.com/tag/李文澄著.html</w:t>
      </w:r>
    </w:p>
    <w:p>
      <w:r>
        <w:t>北京:北京图书馆出版社,2001.10 出版图书：https://www.jiaokey.com/tag/北京:北京图书馆出版社,2001.10.html</w:t>
      </w:r>
    </w:p>
    <w:p>
      <w:r>
        <w:t>关键词搜索：https://www.jiaokey.com/tag/左宗棠（1812～1885）-传记.html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