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狂野的女皇  下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狂野的女皇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本书出售、求购地址：https://www.jiaokey.com/book/detail/80403182.html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关键词搜索：https://www.jiaokey.com/tag/狂野的女皇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