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百年百种优秀中国文学图书  南社丛选  下</w:t>
      </w:r>
    </w:p>
    <w:p>
      <w:r>
        <w:rPr>
          <w:rFonts w:ascii="宋体" w:hAnsi="宋体" w:eastAsia="宋体"/>
          <w:sz w:val="24"/>
        </w:rPr>
        <w:t>胡朴安选录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百年百种优秀中国文学图书  南社丛选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胡朴安选录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本书出售、求购地址：https://www.jiaokey.com/book/detail/80403157.html</w:t>
      </w:r>
    </w:p>
    <w:p>
      <w:r>
        <w:t>更多相关图书推荐：https://www.jiaokey.com</w:t>
      </w:r>
    </w:p>
    <w:p>
      <w:r>
        <w:t>胡朴安选录 其他作品：https://www.jiaokey.com/tag/胡朴安选录.html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关键词搜索：https://www.jiaokey.com/tag/百年百种优秀中国文学图书  南社丛选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