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天堑通途：中国共产党对外交往纪实  下</w:t>
      </w:r>
    </w:p>
    <w:p>
      <w:r>
        <w:rPr>
          <w:rFonts w:ascii="宋体" w:hAnsi="宋体" w:eastAsia="宋体"/>
          <w:sz w:val="24"/>
        </w:rPr>
        <w:t>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天堑通途：中国共产党对外交往纪实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本书出售、求购地址：https://www.jiaokey.com/book/detail/80403145.html</w:t>
      </w:r>
    </w:p>
    <w:p>
      <w:r>
        <w:t>更多相关图书推荐：https://www.jiaokey.com</w:t>
      </w:r>
    </w:p>
    <w:p>
      <w:r>
        <w:t>李健著 其他作品：https://www.jiaokey.com/tag/李健著.html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关键词搜索：https://www.jiaokey.com/tag/天堑通途：中国共产党对外交往纪实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