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昙花梦  下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昙花梦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本书出售、求购地址：https://www.jiaokey.com/book/detail/80403139.html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关键词搜索：https://www.jiaokey.com/tag/昙花梦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