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中国将帅全传  中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中国将帅全传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本书出售、求购地址：https://www.jiaokey.com/book/detail/80403105.html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关键词搜索：https://www.jiaokey.com/tag/中国将帅全传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