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国家地理：从地理版图在文化版图的历史考察  中</w:t>
      </w:r>
    </w:p>
    <w:p>
      <w:r>
        <w:rPr>
          <w:rFonts w:ascii="宋体" w:hAnsi="宋体" w:eastAsia="宋体"/>
          <w:sz w:val="24"/>
        </w:rPr>
        <w:t>倪健民，宋宜昌主编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国家地理：从地理版图在文化版图的历史考察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倪健民，宋宜昌主编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本书出售、求购地址：https://www.jiaokey.com/book/detail/80403058.html</w:t>
      </w:r>
    </w:p>
    <w:p>
      <w:r>
        <w:t>更多相关图书推荐：https://www.jiaokey.com</w:t>
      </w:r>
    </w:p>
    <w:p>
      <w:r>
        <w:t>倪健民，宋宜昌主编 其他作品：https://www.jiaokey.com/tag/倪健民，宋宜昌主编.html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关键词搜索：https://www.jiaokey.com/tag/国家地理：从地理版图在文化版图的历史考察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