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攀枝花共生矿综合利用·国外参考文献题录专辑  1967-1980  下</w:t>
      </w:r>
    </w:p>
    <w:p>
      <w:r>
        <w:rPr>
          <w:rFonts w:ascii="宋体" w:hAnsi="宋体" w:eastAsia="宋体"/>
          <w:sz w:val="24"/>
        </w:rPr>
        <w:t>《攀枝花共生矿综合利用专用文献档》研制小组编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攀枝花共生矿综合利用·国外参考文献题录专辑  1967-1980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《攀枝花共生矿综合利用专用文献档》研制小组编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四川省科学技术情报研究所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本书出售、求购地址：https://www.jiaokey.com/book/detail/80402987.html</w:t>
      </w:r>
    </w:p>
    <w:p>
      <w:r>
        <w:t>更多相关图书推荐：https://www.jiaokey.com</w:t>
      </w:r>
    </w:p>
    <w:p>
      <w:r>
        <w:t>《攀枝花共生矿综合利用专用文献档》研制小组编 其他作品：https://www.jiaokey.com/tag/《攀枝花共生矿综合利用专用文献档》研制小组编.html</w:t>
      </w:r>
    </w:p>
    <w:p>
      <w:r>
        <w:t>四川省科学技术情报研究所 出版图书：https://www.jiaokey.com/tag/四川省科学技术情报研究所.html</w:t>
      </w:r>
    </w:p>
    <w:p>
      <w:r>
        <w:t>关键词搜索：https://www.jiaokey.com/tag/攀枝花共生矿综合利用·国外参考文献题录专辑  1967-1980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