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义道恶煞  下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义道恶煞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本书出售、求购地址：https://www.jiaokey.com/book/detail/80402909.html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关键词搜索：https://www.jiaokey.com/tag/义道恶煞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