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九龙香玉佩  下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九龙香玉佩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本书出售、求购地址：https://www.jiaokey.com/book/detail/80402900.html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