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九龙香玉佩  中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九龙香玉佩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本书出售、求购地址：https://www.jiaokey.com/book/detail/80402899.html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关键词搜索：https://www.jiaokey.com/tag/九龙香玉佩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