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浪子发威  下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浪子发威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本书出售、求购地址：https://www.jiaokey.com/book/detail/80402897.html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关键词搜索：https://www.jiaokey.com/tag/浪子发威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