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金汤堡风云  中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金汤堡风云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本书出售、求购地址：https://www.jiaokey.com/book/detail/80402885.html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关键词搜索：https://www.jiaokey.com/tag/金汤堡风云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