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百花剑王  下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百花剑王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本书出售、求购地址：https://www.jiaokey.com/book/detail/80402883.html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关键词搜索：https://www.jiaokey.com/tag/百花剑王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