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八步追风小银剑  下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八步追风小银剑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本书出售、求购地址：https://www.jiaokey.com/book/detail/80402863.html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关键词搜索：https://www.jiaokey.com/tag/八步追风小银剑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