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咆哮红颜  下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咆哮红颜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本书出售、求购地址：https://www.jiaokey.com/book/detail/80402853.html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关键词搜索：https://www.jiaokey.com/tag/咆哮红颜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