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咆哮红颜  中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咆哮红颜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本书出售、求购地址：https://www.jiaokey.com/book/detail/80402852.html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关键词搜索：https://www.jiaokey.com/tag/咆哮红颜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