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廊坊市曲艺志  下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廊坊市曲艺志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本书出售、求购地址：https://www.jiaokey.com/book/detail/80402810.html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关键词搜索：https://www.jiaokey.com/tag/廊坊市曲艺志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