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书名：乱世情豪  下</w:t>
      </w:r>
    </w:p>
    <w:p>
      <w:r>
        <w:t>作者：（美）伊丽沙白·嘉丽著；庄彦，蓝桥译</w:t>
      </w:r>
    </w:p>
    <w:p>
      <w:r>
        <w:t>出版社：沈阳:春风文艺出版社,1992.08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乱世情豪  下 评论地址：https://www.jiaokey.com/book/detail/80402785.html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