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剑气碧血录  下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剑气碧血录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本书出售、求购地址：https://www.jiaokey.com/book/detail/80402757.html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关键词搜索：https://www.jiaokey.com/tag/剑气碧血录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