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青猿神剑白虎功  下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青猿神剑白虎功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本书出售、求购地址：https://www.jiaokey.com/book/detail/80402714.html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