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青猿神剑白虎功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青猿神剑白虎功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本书出售、求购地址：https://www.jiaokey.com/book/detail/80402713.html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济南:山东文艺出版社,1991.11 出版图书：https://www.jiaokey.com/tag/济南:山东文艺出版社,1991.11.html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