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降魔传  下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降魔传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本书出售、求购地址：https://www.jiaokey.com/book/detail/80402704.html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关键词搜索：https://www.jiaokey.com/tag/降魔传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