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电气安装技术实用手册  上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电气安装技术实用手册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本书出售、求购地址：https://www.jiaokey.com/book/detail/80402685.html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关键词搜索：https://www.jiaokey.com/tag/电气安装技术实用手册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