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伦琴射线结构分析实用教程  第1卷  下</w:t>
      </w:r>
    </w:p>
    <w:p>
      <w:r>
        <w:rPr>
          <w:rFonts w:ascii="宋体" w:hAnsi="宋体" w:eastAsia="宋体"/>
          <w:sz w:val="24"/>
        </w:rPr>
        <w:t>柏基意等著；施士元等译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伦琴射线结构分析实用教程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柏基意等著；施士元等译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本书出售、求购地址：https://www.jiaokey.com/book/detail/80402682.html</w:t>
      </w:r>
    </w:p>
    <w:p>
      <w:r>
        <w:t>更多相关图书推荐：https://www.jiaokey.com</w:t>
      </w:r>
    </w:p>
    <w:p>
      <w:r>
        <w:t>柏基意等著；施士元等译 其他作品：https://www.jiaokey.com/tag/柏基意等著；施士元等译.html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关键词搜索：https://www.jiaokey.com/tag/伦琴射线结构分析实用教程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