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芬兰民族史诗  卡勒瓦拉  下</w:t>
      </w:r>
    </w:p>
    <w:p>
      <w:r>
        <w:rPr>
          <w:rFonts w:ascii="宋体" w:hAnsi="宋体" w:eastAsia="宋体"/>
          <w:sz w:val="24"/>
        </w:rPr>
        <w:t>侍绗译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芬兰民族史诗  卡勒瓦拉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侍绗译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本书出售、求购地址：https://www.jiaokey.com/book/detail/80402533.html</w:t>
      </w:r>
    </w:p>
    <w:p>
      <w:r>
        <w:t>更多相关图书推荐：https://www.jiaokey.com</w:t>
      </w:r>
    </w:p>
    <w:p>
      <w:r>
        <w:t>侍绗译 其他作品：https://www.jiaokey.com/tag/侍绗译.html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关键词搜索：https://www.jiaokey.com/tag/芬兰民族史诗  卡勒瓦拉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