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最佳电子表格系统Excel 3 for Windows使用技巧与实例  下</w:t>
      </w:r>
    </w:p>
    <w:p>
      <w:r>
        <w:rPr>
          <w:rFonts w:ascii="宋体" w:hAnsi="宋体" w:eastAsia="宋体"/>
          <w:sz w:val="24"/>
        </w:rPr>
        <w:t>博山，亚梅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最佳电子表格系统Excel 3 for Windows使用技巧与实例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博山，亚梅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本书出售、求购地址：https://www.jiaokey.com/book/detail/80402500.html</w:t>
      </w:r>
    </w:p>
    <w:p>
      <w:r>
        <w:t>更多相关图书推荐：https://www.jiaokey.com</w:t>
      </w:r>
    </w:p>
    <w:p>
      <w:r>
        <w:t>博山，亚梅 其他作品：https://www.jiaokey.com/tag/博山，亚梅.html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关键词搜索：https://www.jiaokey.com/tag/最佳电子表格系统Excel 3 for Windows使用技巧与实例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