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2000，Outlook2000 and Frontpage 2000语言参考手册  下</w:t>
      </w:r>
    </w:p>
    <w:p>
      <w:r>
        <w:rPr>
          <w:rFonts w:ascii="宋体" w:hAnsi="宋体" w:eastAsia="宋体"/>
          <w:sz w:val="24"/>
        </w:rPr>
        <w:t>（美）Microsoft 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2000，Outlook2000 and Frontpage 2000语言参考手册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本书出售、求购地址：https://www.jiaokey.com/book/detail/80402493.html</w:t>
      </w:r>
    </w:p>
    <w:p>
      <w:r>
        <w:t>更多相关图书推荐：https://www.jiaokey.com</w:t>
      </w:r>
    </w:p>
    <w:p>
      <w:r>
        <w:t>（美）Microsoft 公司 其他作品：https://www.jiaokey.com/tag/（美）Microsoft 公司.html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关键词搜索：https://www.jiaokey.com/tag/Microsoft Powerpoint 2000，Outlook2000 and Frontpage 2000语言参考手册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