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书名：红灯盗  下</w:t>
      </w:r>
    </w:p>
    <w:p>
      <w:r>
        <w:t>作者：（美）萧逸著</w:t>
      </w:r>
    </w:p>
    <w:p>
      <w:r>
        <w:t>出版社：北京:中国友谊出版公司,1996.10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红灯盗  下 评论地址：https://www.jiaokey.com/book/detail/80402436.html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